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d18" w14:textId="7c7a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решениеКазталовского районного маслихата от 25 декабря 2024 года № 26-13 "О бюджете Коктерекского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26 - 13 "О бюджете Коктерекского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Коктерекского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62 544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9 162тысячи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64 752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- 2 208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2 208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