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7b14" w14:textId="9f67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26-11 "О бюджете Жанажолского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31 марта 2025 года № 28-11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26 - 11 "О бюджете Жанажолского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Жанажолского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61 148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55 463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64 274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- 3 126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3 126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3 126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2025 года №28 –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– 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