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eb0415" w14:textId="8eb041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на 2026–2028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Казталовского районного маслихата Западно-Казахстанской области от 23 декабря 2025 года № 36-1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Бюджетного </w:t>
      </w:r>
      <w:r>
        <w:rPr>
          <w:rFonts w:ascii="Times New Roman"/>
          <w:b w:val="false"/>
          <w:i w:val="false"/>
          <w:color w:val="000000"/>
          <w:sz w:val="28"/>
        </w:rPr>
        <w:t>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Казталовский районный маслихат РЕШИЛ: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районный бюджет на 2026–2028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2026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5 648 040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2 542 097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55 345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25 500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3 025 098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5 124 777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92 424 тысячи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201 112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108 688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430 839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- 430 839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201 112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631 951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Поступления в районный бюджет на 2026 год формируются в соответствии с Бюджетным Кодексом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республиканском бюджете на 2026 - 2028 годы" и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решения.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Принять к сведению и руководству </w:t>
      </w:r>
      <w:r>
        <w:rPr>
          <w:rFonts w:ascii="Times New Roman"/>
          <w:b w:val="false"/>
          <w:i w:val="false"/>
          <w:color w:val="000000"/>
          <w:sz w:val="28"/>
        </w:rPr>
        <w:t>статью 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республиканском бюджете на 2026 - 2028 годы".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 в районном бюджете на 2026 год поступление целевых трансфертов и кредитов из вышестоящего бюджета: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из республиканского бюджета в общей сумме – 201 112 тысячи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бюджетные кредиты местным исполнительным органам для реализации мер социальной поддержки специалистов – 201 112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 областного бюджета в общей сумме – 1 503 483 тысячи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выплату государственной адресной социальной помощи – 56 537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гарантированный социальный пакет – 7 802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обеспечение прав и улучшение качества жизни лиц с инвалидностью в Республике Казахстан – 95 125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приобретение жилья коммунального жилищного фонда для социально уязвимых слоев населения – 207 610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реконструкцию внутрипоселковых автомобильных дорог п. Кушанколь – 329 927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реконструкцию внутрипоселковых автомобильных дорог п. Казталов – 531 462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реконструкцию внутрипоселковых автомобильных дорог п. Жалпактал – 275 020 тысяч тенге;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Установить на 2026 год норматив распределения доходов, для обеспечения сбалансированности местных бюджетов, по следующим подклассам доходов: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индивидуальный подоходный налог, зачисляется в районный бюджет – 100%;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социальный налог, зачисляется в районный бюджет – 100%.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Деньги от реализации товаров и услуг, предоставляемых государственными учреждениями, подведомственных местным исполнительным органам, используются в порядке определяемом Бюджетным кодексом Республики Казахстан и Правительством Республики Казахстан.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Установить на 2026 год размеры субвенций, передаваемых из районного бюджета в нижестоящие бюджеты, в общей сумме 444 291 тысяча тенге, в том числе: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Акпатерский сельский округ – 28 243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Брикский сельский округ – 32 852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Болашакский сельский округ – 33 663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Бостандыкский сельский округ – 18 286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Жалпакталский сельский округ – 9 987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Жанажолский сельский округ – 21 663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Казталовский сельский округ – 12 429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Коктерекский сельский округ – 41 591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Кайындинский сельский округ – 34 428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Карасуский сельский округ – 35 162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Караобинский сельский округ – 31 812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Караузенский сельский округ – 27 791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Кушанкольский сельский округ – 34 428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Талдыапанский сельский округ – 35 097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Талдыкудукский сельский округ – 28 243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Теренкольский сельский округ – 31 739 тысяч тенге.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Учесть, что в районном бюджете на 2026 год предусмотрены целевые текущие трансферты бюджетам сельского округа выделяемые за счет средств районного бюджета в общей сумме 119 083 тысячи тенге: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Утвердить резерв местного исполнительного органа района на 2026 год в размере 62 000 тысяч тенге.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решение вводится в действие с 1 января 2026 года.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Мулдашев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Казталовского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2025 года № 36-1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2026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5 648 040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2 542 097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1 015 407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3 025 098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3 025 098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3 025 098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5 124 777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525 726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 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 -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 - 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 - 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Уголовно - исполнительная система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осуществление социальной адаптации и реабилитации лиц, отбывших уголовные наказания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559 052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426 860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426 860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 - 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 - 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защите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 -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 - 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 -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1 451 311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728 393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728 393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 - 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728 393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165 269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165 269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352 481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319 981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318 981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 и развития языков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 -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 -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1 465 209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1 224 916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1 198 409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 -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1 136 409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 - 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1 136 409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444 291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444 291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444 291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444 291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трансфертов общего характера в случаях, предусмотренных бюджетным законодательством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444 291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201 112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430 839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- 430 839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201 112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631 951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631 951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631 951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631 951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Казталовского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2025 года № 36 - 1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2027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10 371 923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2 734 847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1 118 157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1 058 157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1 037 190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1 037 190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7 556 231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7 556 231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7 556 231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10 270 124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525 726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 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 -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 - 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 - 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Уголовно - исполнительная система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осуществление социальной адаптации и реабилитации лиц, отбывших уголовные наказания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558 574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 - 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 - 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защите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632 888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 -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 - 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326 043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 -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1 735 374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 - 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352 481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319 981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318 981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491 494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 и развития языков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5 874 884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5 853 324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 -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5 853 324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5 784 204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 -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444 287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444 287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444 287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444 287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трансфертов общего характера в случаях, предусмотренных бюджетным законодательством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- 101 709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Казталовского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2025 года № 36-1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2028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21 443 173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2 941 197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1 214 507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1 154 507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1 147 190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1 147 190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18 421 131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18 421 131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18 421 131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21 354 549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525 726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 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 -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 - 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 - 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Уголовно - исполнительная система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осуществление социальной адаптации и реабилитации лиц, отбывших уголовные наказания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430 555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430 555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 - 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 - 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защите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4 024 453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 -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 - 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3 745 240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 -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3 715 168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2 565 168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2 944 928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728 393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728 393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 - 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728 393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1 365 269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352 481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319 981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318 981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498 785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322 477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 и развития языков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10 225 031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10 203 471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 -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10 203 471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10 034 351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 -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2 174 263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 -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2 104 263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 - 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2 104 263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трансфертов общего характера в случаях, предусмотренных бюджетным законодательством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- 88624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88 624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