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06c2" w14:textId="4e70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26-12 "О бюджете Акпатерского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11 декабря 2025 года № 35-9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 26-12 "О бюджете Акпатерского сельского округа Казталовского района на 2025-2027 годы"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Акпатерского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49 263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35 - 9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26 - 12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