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e03" w14:textId="c13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26-11 "О бюджете Жанажолского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26-11 "О бюджете Жанажолского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26–11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