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e658" w14:textId="d03e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26-10 "О бюджете Караозенского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26-10 "О бюджете Караозенского сельского округа Казталовского района на 2025-2027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Караозенского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49 488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35–7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26–10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