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e0d6" w14:textId="cace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25 декабря 2024 года № 26-9 "О бюджете Жалпакталского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11 декабря 2025 года № 35-6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25 декабря 2024 года № 26-9 "О бюджете Жалпакталского сельского округа Казталовского района на 2025 - 2027 годы"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Жалпакталского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165 149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56 862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180 373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- 15 224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15 224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15 224 тысячи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сохранение государственнего жилищного фонда города районного значения,села,поселка,сельского округа.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