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4e40" w14:textId="1184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26-8 "О бюджете Болашакского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декабря 2025 года № 35-5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 26 - 8 "О бюджете Болашакского сельского округа Казталовского района на 2025 - 2027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Болашаксого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35 - 5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26 - 8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