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9857" w14:textId="be8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 "О бюджете Казталовского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26 - 1 "О бюджете Казталовского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–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