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22f6" w14:textId="9402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Казталовского районного маслихата от 14 мая 2024 года № 17-5 "Об утверждении Программы по управлению коммунальными отходами в Казталовском районе Западно-Казахстанской области на 2024-2028 гг"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ноября 2025 года № 33-2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Казталовский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14 мая 2024 года № 17-5 "Об утверждении Программы по управлению коммунальными отходами в Казталовском районе Западно - Казахстанской области на 2024-2028 гг".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