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f20b" w14:textId="dcef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25 декабря 2024 года № 26-8 "О бюджете Болашакского сельского округа Казталовского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18 сентября 2025 года № 31-8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25 декабря 2024 года № 26 - 8 "О бюджете Болашакского сельского округа Казталовского района на 2025 - 2027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Болашаксого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64 079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6 595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57 384 тысяич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64 723 тысячи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- 644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644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644 тысячи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2025 года №31 - 8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26 - 8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Болашакского сельского округа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