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2614" w14:textId="82f2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26-2 "О бюджете Брикского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№26 - 2 "О бюджете Брикского сельского округа Казталовского района на 20256 - 2027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Брикского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49 860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51 661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- 1 801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1 801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экономики и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