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b565" w14:textId="b63b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 "О бюджете Казталовского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26 - 1"О бюджете Казталовского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Казталовского сельского округана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169 599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40 953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127 126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171 082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- 1 483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1 483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1 483 тысячи тенге;"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№31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затраты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