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c034" w14:textId="ba3c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20 декабря 2024 года № 25-2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11 сентября 2025 года № 30-1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 25 - 2 "О районном бюджете на 2025 - 2027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9 900 236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2 373 683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59 220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12 310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7 455 023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10 673 611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119 903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228 065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108 162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- 893 278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893 278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762 655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108 882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239 505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и Национального фонда в общей сумме – 1 985 304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182 233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12 947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2 192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6 067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138 745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– 400 714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– 314 350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– 130 000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Кушанкол – 370 000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Казталов – 200 000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228 056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4 951 198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53 183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28 133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76 206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8 000 тысяч тенге: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"Беспишен – Кушанколь – Караоба" 15 - 49 км (34 км) – 2 291 082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"Беспишен – Кушанколь – Караоба" 49 - 64 км (33 км) – 1 017 383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жилых домов в рамках пилотного проекта "Қаладан-ауылға" на 2024 - 2026 годы – 88 000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для социально уязвимых слоев населения – 59 461 тысяча тенге;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"подъезд к с.Талдыапан" 9 - 20 км – 53 498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- 86 193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- 55 484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с.Бейстерек – 14 000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с.Бозоба – 14 000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с.Хайруш – 14 000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с.Сексенбаев – 14 000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Абиш и Саралжын – 111 037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Сатыбалды, Бостандык, Ащысай и Жас – 175 957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Копкутир, Аккурай и Хайруш – 62 591 тысяча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Саралжын, Каракуль и Сексенбаев – 63 251 тысяча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парка поселка Жалпактал Казталовского района ЗКО- 131 140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58 905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арендных квартир для очередников МИО из числа СУСН – 475 694 тысячи тенге;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№30 - 1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25 - 2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- 893 278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