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df18" w14:textId="097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8 декабря 2025 года № 300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Менеева А.К.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____________________М. 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ноябрь 2025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от "08"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Казталовского района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Беспишен-Кошанколь-Караоба, 0-64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с.Кошанколь, 0-0,4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КХ "Ажкей" детский лагерь "Алау, 0-5,5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с.Нурсай,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Коныс,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Бостандык, 0-9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с.Казталовка- Бозоба, 0-10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с.Казталовка-Сексенбаев,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Ажбай - Саралжин, 0-49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Караоба - Енбек,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Бостандык- Каракол, 0-4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Мереке - Нурсай, 0-14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Саралжын,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с.Ажибай,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Акпатер,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с.Коктерек, 0-21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с.Караузень, 0-9,2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с.Карасу, 0-3,6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Аксуат-Абиш-Коктерек-Жулдуз, 0-40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с.Комекши,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Талдыапан, 0-20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п/ж к с. Сарыкудык, 0-0,9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Талдыкудык, 0-44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Жанажол,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Танат,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Жас, 0-31,8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Бейстерек, 0-8,4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Сатыбалды,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Кособа, 0-17,7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Ащисай, 0-13,4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Болашак,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Жанатан, 0-8,7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Копкутир, 0-6,9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 к с. Аккурай, 0-1,3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Бозоба-понтонный мост, 0-22,3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Жанатан-Кайынды, 0-24,6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KL-KT-37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Жалпактал-Катон, 0-14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