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2858" w14:textId="da6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26-9 "О бюджете Жалпакталского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25 декабря 2024 года № 26 - 9 "О бюджете Жалпакталского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Жалпакталского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2025 год в следующих обьемах: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145 777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107 577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161 001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- 15 224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15 224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15 224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