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7e16" w14:textId="0497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26-4 "О бюджете Теренкульского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26 - 4 "О бюджете Теренкульского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Теренкульского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63 734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64 472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2025 года № 28 –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