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84ef" w14:textId="f508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25 декабря 2024 года № 26-1 "О бюджете Казталовского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маслихатаКазталовского района от 25 декабря 2024 года № 26 - 1"О бюджете Казталовского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Казталовского сельского округана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166 196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125 243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167 679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- 1 483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1 483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1 483 тысячи тенге;"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№28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(недоиспользоваваных)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