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9cbf" w14:textId="4509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акимата Казталовского района от 13 января 2022 года № 6 "Об утверждении Порядка расчетов прогнозных объемов доходов и затрат бюджетов сельских округов по Казталовскому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8 октября 2025 года № 224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13 января 2022 года № 6 "Об утверждении Порядка исчисления прогнозных объемов доходов и затрат бюджетов сельских округов по Казталовскому району" (зарегистрированное в Реестре государственной регистрации нормативных правовых актов под №164162).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настоящего постановления возложить на заместителя акима района А.Менеева.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