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baf5" w14:textId="8b6b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15 декабря 2025 года № 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и протоколом внеочередного заседания комиссии по предупреждению и ликвидации чрезвычайных ситуаций Казталовского района от 15 декабря 2025 года № 4-12/12 аким района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Казталовского района.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заместителя акима Казталовского района Р. Имангалиева руководителем по ликвидации чрезвычайной ситуации природного характера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