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39604" w14:textId="db396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Казталовского района от 30 января 2013 года № 1 "Об образовании избирательных участков на территории Казталовского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Казталовского района Западно-Казахстанской области от 29 октября 2025 года № 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Аким Казталовского района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Казталовского района от 30 января 2013 года № 1 "Об образовании избирательных участков на территории Казталовского района" (зарегистрировано в Реестре государственной регистрации нормативных правовых актов № 3192)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4, 7, 34, 46 исключить,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 изложить в новой редакции: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Бостандык, сельскохозяйственные пункты Ақсуат, Исқақ, Қоңырша, Тасоба, Мұханбет, Қайып канал, Қайып-1, Қайып-2, Қайып-3, Қайып–4, Машдвор, Айтқұл.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Қаракуль, сельскохозяйственные пункты Сабыр, Қосарал, Оңбай, Бекет, Жылти, Жаманқұдық, Ибатшеген, Бесоба, Құрайлы, Қамыстыкөл, Ақкөлмек, Бекіш, Құлшыман, Жаңабаз, Нәсіп.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Бостандык, улица 10 лет Независимости №43, сельский дом культуры.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31 изложить в новой редакции: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Карасу, село Бостандык, зимовки Актай, Сүттігенді, Айдархан, сельскохозяйственные пункты Құшығанақ, Токсоба, Сарымсак, Талсай, Бисенгали, Ащықұдық.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Кайшакудук, сельскохозяйственные пункты Карагай, Жади-1, Жади-2, Пашка-1, Пашка-2, Бестентек, Отызкебен, Байбоз-2.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Карасу, улица Т.Калиева №19, здание "Карасуского дома культуры государственного коммунального казенного предприятия Казталовский районный центр досуга имени С.Садыкова отдела культуры и развития языков акимата Казталовского района" </w:t>
            </w:r>
          </w:p>
        </w:tc>
      </w:tr>
    </w:tbl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40 изложить в новой редакции: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Пангерей Сейфуллина, Газиза Лукманова, Каиргазы Имашева в селе Казталов, село Сексенбаев, зимовки Бек, Сайкудук, Майтан, Шокак, Мышым, Қарасу, Алтыбаз, Нугман.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Бозоба, сельскохозяйственные пункты Шолақсай, Бозой, Төлеш, Малюкин, Сүндетшеген, Нөкен, Қайран, Жұмағұл, Қуандық, Өтей, Қуан, Долдаш, Байтұрған.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Казталовский район, Казталовский сельский округ, село Казталов, улица Құрманғазы Сағырбайұлы № 3, здание бывшей средней школы</w:t>
            </w:r>
          </w:p>
        </w:tc>
      </w:tr>
    </w:tbl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44 изложить в новой редакции: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262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Карасу, село Бостандык, зимовки Актай, Сүттігенді, Айдархан, сельскохозяйственные пункты Құшығанақ, Токсоба, Сарымсак, Талсай, Бисенгали, Ащықұдық.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Ащысай, сельскохозяйственные пункты Дауылбай, Бестентек, Даукара, Шолаққопа.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Карасу, улица Т.Калиева № 19, здание "Карасуского дома культуры государственного коммунального казенного предприятия Казталовский районный центр досуга имени С.Садыкова отдела культуры и развития языков акимата Казталовского района"</w:t>
            </w:r>
          </w:p>
        </w:tc>
      </w:tr>
    </w:tbl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решения возложить на курирующего заместителя акима Казталовского района.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Менеев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Казталовская районная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избирательная комиссия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