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2290" w14:textId="e01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Январцевского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пункту 4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47 491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