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6611" w14:textId="cbb6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Янайкинского сельского округа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29-23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Янайкинского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13 425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Янайкинского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29 166 тысяч тенге нижестоящим бюджетам.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42 591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42 591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29-23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42 591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