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2ed6" w14:textId="89d2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Щаповского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Щаповского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57 291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Щаповского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57 291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