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c8f9" w14:textId="043c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Шалғай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Шалғай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48 639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9 408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Шалғай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38981 тысяч тенге нижестоящим бюджетам.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48 639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48 639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48 639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