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1f94" w14:textId="4621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Сұлу Көл района Бәйтерек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2025 года № 29-19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Сұлу Көл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45 255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45 351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05.03.2026 </w:t>
      </w:r>
      <w:r>
        <w:rPr>
          <w:rFonts w:ascii="Times New Roman"/>
          <w:b w:val="false"/>
          <w:i w:val="false"/>
          <w:color w:val="000000"/>
          <w:sz w:val="28"/>
        </w:rPr>
        <w:t>№ 31-22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Сұлу Көл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 29-2 "О бюджете района Бәйтерек на 2026-2028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2026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поступления субвенции передаваемых из районного бюджета в сумме 42 980 тысяч тенге нижестоящим бюджетам.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Сұлу көл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05.03.2026 </w:t>
      </w:r>
      <w:r>
        <w:rPr>
          <w:rFonts w:ascii="Times New Roman"/>
          <w:b w:val="false"/>
          <w:i w:val="false"/>
          <w:color w:val="ff0000"/>
          <w:sz w:val="28"/>
        </w:rPr>
        <w:t>№ 31-22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40 867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40 867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40 867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40 867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Сұлу көл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45 255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Сұлу көл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45 255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