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3fb5" w14:textId="b7f3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Рубежинского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51 083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51 083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Рубежинского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30 332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