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05c" w14:textId="5e29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Раздольненского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Раздольненского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Раздольненского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29 448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