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802d" w14:textId="8f58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Переметнинского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Переметнинского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142 452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Переметнинского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43 327 тысяч тенге нижестоящим бюджетам.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29-16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142 452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142 452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142 452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