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b33" w14:textId="e32e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46 217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46 217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Құрманғазы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41 151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