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2ce3" w14:textId="2592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Кушумского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Кушумского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71 018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29 752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Кушумского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29 752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