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b971" w14:textId="a54b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Зеленовского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Зеленовского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38 306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