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60ba" w14:textId="4636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20-24 "О бюджете Январцевского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20-24 "О бюджете Январцевского сельского округа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Январцевского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110 599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9 534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9 534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120 133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89 844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73 844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