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08c32" w14:textId="bc08c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25 декабря 2024 года № 20-23 "О бюджете Янайкинского сельского округа района Бәйтерек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10 декабря 2025 года № 28-23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Бәйтерек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25 декабря 2024 года № 20-23 "О бюджете Янайкинского сельского округа района Бәйтерек на 2025-2027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Янайкинского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59 565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–6 832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52 733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60 035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470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470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2025 года № 28-23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 20-23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Янайкинского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60 035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42 370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42 370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