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4b55" w14:textId="2aa4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20-22 "О бюджете Щаповского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20-22 "О бюджете Щаповского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95 523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