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733b" w14:textId="0ae7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20-20 "О бюджете Чировского сельского округа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10 декабря 2025 года № 28-20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 20-20 "О бюджете Чировского сельского округа района Бәйтерек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28-20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