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0123" w14:textId="6bf0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20-19 "О бюджете сельского округа Сұлу Көл района Бәйтерек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10 декабря 2025 года № 28-19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 20-19 "О бюджете сельского округа Сұлу Көл района Бәйтерек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Сұлу Көл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65 807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28-19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20-19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Сұлу көл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66 585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62 185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54 501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