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54b0" w14:textId="2db5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20-18 "О бюджете Рубежинского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20-18 "О бюджете Рубежинского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43 309,5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