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629e" w14:textId="09d62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2024 года № 20-14 "О бюджете сельского округа Махамбет района Бәйтерек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10 декабря 2025 года № 28-14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 20-14 "О бюджете сельского округа Махамбет района Бәйтерек на 2025-2027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Махамбет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147 877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179 679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- 9 632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9 632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9 632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 № 28-14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Махамбет на 2025 год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56 910,8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15 437,3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