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57ec5" w14:textId="3557e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25 декабря 2024 года № 20-11 "О бюджете Кушумского сельского округа района Бәйтерек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10 декабря 2025 года № 28-11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Бәйтерек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25 декабря 2024 года № 20-11 "О бюджете Кушумского сельского округа района Бәйтерек на 2025-2027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Кушумского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78 533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32 112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46 421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97 813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- 19 280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19 280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19 280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2025 года № 28-11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 20-11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Кушумского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97 813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54 153,8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54 153,8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54 153,8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54 153,8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26 682,2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26 682,2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26 682,2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7 682,5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16 140,7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- 19 280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