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ca5d" w14:textId="5eac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20-24 "О бюджете Январцевского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октября 2025 года № 27-10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 20-24 "О бюджете Январцевского сельского округа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Январцевского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102 609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24 722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77 842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112 143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- 9 534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9 534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9 534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№27-10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20-24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2025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350"/>
        <w:gridCol w:w="31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112 143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89 094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89 094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73 094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