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ba276" w14:textId="2aba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25 декабря 2024 года № 20-24 "О бюджете Январцевского сельского округа района Бәйтерек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27 марта 2025 года № 21-26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25 декабря 2024 года № 20-24 "О бюджете Январцевского сельского округа района Бәйтерек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Январцевского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99 209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21 322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77 842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108 743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- 9 534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9 534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9 534 тысячи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Январцевского сельского округа на 2025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108 743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87 694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87 694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87 694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71 694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