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8085" w14:textId="298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20-23 "О бюджете Янайкинского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№20-23 "О бюджете Янайкинского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40 591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