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f62c5" w14:textId="bdf6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2024 года № 20-18 "О бюджете Рубежинского сельского округа района Бәйтерек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27 марта 2025 года № 21-20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 20-18 "О бюджете Рубежинского сельского округа района Бәйтерек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Рубежинского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52 245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7 219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45 026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55 745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- 3 500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3 500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3 500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 № 21-20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20-18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Рубежинского сельского округа на 2025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55 745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40 783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40 783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40 783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40 783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