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fd07" w14:textId="921f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2025 года № 20-16 "О бюджете Переметнинского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20-16 "О бюджете Переметнинского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Переметнинского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138 852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56 146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167 031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- 28 179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28 179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28 179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