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3f19" w14:textId="7fa3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25 декабря 2024 года № 20-15 "О бюджете Мичуринского сельского округа района Бәйтерек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27 марта 2025 года № 21-17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2025 года № 20-15 "О бюджете Мичуринского сельского округа района Бәйтерек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Мичуринского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215 892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215 482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384 949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- 169 057 мың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169 057 мың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169 057 мың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21-17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384 949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- 168 677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