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f6187" w14:textId="91f61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2024 года № 20-13 "О бюджете Макаровского сельского округа района Бәйтерек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27 марта 2025 года № 21-15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района Бәйтерек от 25 декабря 2024 года № 20-13 "О бюджете Макаровского сельского округа района Бәйтерек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Макаровского сельского округа на 2025-2027 годы согласно приложениям 1, 2 и 3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44 533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8 711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35 822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48 176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- 3 643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3 643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3 643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 № 21-15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20-13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Макаровского сельского округа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48 176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