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af54" w14:textId="35caf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25 декабря 2024 года № 20-12 "О бюджете сельского округа Құрманғазы района Бәйтерек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27 марта 2025 года № 21-14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25 декабря 2024 года № 20-12 "О бюджете сельского округа Құрманғазы района Бәйтерек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сельского округа Құрманғазы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44 217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2 793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41 367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45 711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- 1 494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1 494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1 494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 № 21-14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2025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45 711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