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4eef" w14:textId="a574e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25 декабря 2025 года № 20-10 "О бюджете Зеленовского сельского округа района Бәйтерек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27 марта 2025 года № 21-12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25 декабря 2024 года № 20-10 "О бюджете Зеленовского сельского округа района Бәйтерек на 2025-2027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Зеленовского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61 056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693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52 073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67 133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- 6 077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6 077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6 077 тысяч тенге.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2025 года № 21-12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20-10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Зеленовского сельского округа на 2025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67 133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