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a206" w14:textId="d45a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2024 года № 20-9 "О бюджете сельского округа Егіндібұлақ района Бәйтерек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 20-9 "О бюджете сельского округа Егіндібұлақ района Бәйтерек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Егіндібұлақ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41 356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43 573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- 2 217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2 217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2 217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года№ 20-9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